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0C4A3" w14:textId="77777777" w:rsidR="00C37205" w:rsidRDefault="00806E4B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RESUME</w:t>
      </w:r>
    </w:p>
    <w:p w14:paraId="2A948D0A" w14:textId="6AB15679" w:rsidR="00C37205" w:rsidRDefault="00806E4B">
      <w:pPr>
        <w:spacing w:after="1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M. INTHIYAZ AHAMMAD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7B3C8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B3C8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B3C8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B3C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Contact No: +91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9963 436 900 </w:t>
      </w:r>
    </w:p>
    <w:p w14:paraId="5ABAA67F" w14:textId="1A8DE32B" w:rsidR="00C37205" w:rsidRPr="007B3C8A" w:rsidRDefault="00806E4B">
      <w:pPr>
        <w:spacing w:after="1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H.NO: 21/452-Z68,</w:t>
      </w:r>
      <w:r w:rsidR="007B3C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Nandyal,  </w:t>
      </w:r>
      <w:r w:rsidR="007B3C8A">
        <w:rPr>
          <w:rFonts w:ascii="Times New Roman" w:eastAsia="Times New Roman" w:hAnsi="Times New Roman" w:cs="Times New Roman"/>
          <w:sz w:val="24"/>
          <w:szCs w:val="24"/>
        </w:rPr>
        <w:t>AP - 518501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B3C8A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7B3C8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Email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hyperlink r:id="rId7"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>inthus77@gmail.com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</w:p>
    <w:tbl>
      <w:tblPr>
        <w:tblStyle w:val="Style10"/>
        <w:tblW w:w="10080" w:type="dxa"/>
        <w:tblInd w:w="0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C37205" w14:paraId="13E59FE4" w14:textId="77777777" w:rsidTr="00C372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14:paraId="45922D6E" w14:textId="77777777" w:rsidR="00C37205" w:rsidRDefault="00806E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Carrier objective:</w:t>
            </w:r>
          </w:p>
        </w:tc>
      </w:tr>
    </w:tbl>
    <w:p w14:paraId="5548B6C0" w14:textId="77777777" w:rsidR="007B3C8A" w:rsidRPr="007B3C8A" w:rsidRDefault="007B3C8A" w:rsidP="007B3C8A">
      <w:pPr>
        <w:pBdr>
          <w:top w:val="single" w:sz="4" w:space="1" w:color="000000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7B3C8A">
        <w:rPr>
          <w:rFonts w:ascii="Times New Roman" w:eastAsia="Times New Roman" w:hAnsi="Times New Roman" w:cs="Times New Roman"/>
          <w:sz w:val="24"/>
          <w:szCs w:val="24"/>
          <w:lang w:val="en-IN"/>
        </w:rPr>
        <w:t>Seeking a role in a professional organization that fosters personal growth and allows me to contribute to its success. Aiming to build a career in an innovative environment by leveraging my skills and potential to deliver my best.</w:t>
      </w:r>
    </w:p>
    <w:tbl>
      <w:tblPr>
        <w:tblStyle w:val="Style11"/>
        <w:tblW w:w="972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9720"/>
      </w:tblGrid>
      <w:tr w:rsidR="00C37205" w14:paraId="194AD460" w14:textId="77777777">
        <w:trPr>
          <w:trHeight w:val="388"/>
        </w:trPr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8DE7567" w14:textId="77777777" w:rsidR="00C37205" w:rsidRDefault="00806E4B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Educational Qualifications:</w:t>
            </w:r>
          </w:p>
        </w:tc>
      </w:tr>
    </w:tbl>
    <w:p w14:paraId="33A7A78B" w14:textId="51492CF8" w:rsidR="00F7069A" w:rsidRDefault="00F7069A">
      <w:pPr>
        <w:numPr>
          <w:ilvl w:val="0"/>
          <w:numId w:val="1"/>
        </w:numPr>
        <w:spacing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Pursuing Ph.D. in Management from Rayalaseema University </w:t>
      </w:r>
    </w:p>
    <w:p w14:paraId="66C22630" w14:textId="7A01D725" w:rsidR="00C37205" w:rsidRDefault="00806E4B">
      <w:pPr>
        <w:numPr>
          <w:ilvl w:val="0"/>
          <w:numId w:val="1"/>
        </w:numPr>
        <w:spacing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M.Phil </w:t>
      </w:r>
      <w:r w:rsidR="00F7069A">
        <w:rPr>
          <w:rFonts w:ascii="Times New Roman" w:eastAsia="Times New Roman" w:hAnsi="Times New Roman" w:cs="Times New Roman"/>
          <w:sz w:val="24"/>
          <w:szCs w:val="24"/>
        </w:rPr>
        <w:t>in Management f</w:t>
      </w:r>
      <w:r>
        <w:rPr>
          <w:rFonts w:ascii="Times New Roman" w:eastAsia="Times New Roman" w:hAnsi="Times New Roman" w:cs="Times New Roman"/>
          <w:sz w:val="24"/>
          <w:szCs w:val="24"/>
        </w:rPr>
        <w:t>rom Rayalseema University</w:t>
      </w:r>
      <w:r w:rsidR="00F7069A">
        <w:rPr>
          <w:rFonts w:ascii="Times New Roman" w:eastAsia="Times New Roman" w:hAnsi="Times New Roman" w:cs="Times New Roman"/>
          <w:sz w:val="24"/>
          <w:szCs w:val="24"/>
        </w:rPr>
        <w:t xml:space="preserve"> in 2025 </w:t>
      </w:r>
    </w:p>
    <w:p w14:paraId="413FEBEF" w14:textId="77777777" w:rsidR="00C37205" w:rsidRDefault="00806E4B">
      <w:pPr>
        <w:numPr>
          <w:ilvl w:val="0"/>
          <w:numId w:val="1"/>
        </w:numPr>
        <w:spacing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Bachelor of Education (Maths &amp; Physics) from Rayalaseema University in 2019, with 65.8%</w:t>
      </w:r>
    </w:p>
    <w:p w14:paraId="4C4B0A43" w14:textId="77777777" w:rsidR="00C37205" w:rsidRDefault="00806E4B">
      <w:pPr>
        <w:numPr>
          <w:ilvl w:val="0"/>
          <w:numId w:val="1"/>
        </w:numPr>
        <w:spacing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Masters of Science (Mathematics) from SK University, Anatapuram, in 2015 with 65%</w:t>
      </w:r>
    </w:p>
    <w:p w14:paraId="75D58F64" w14:textId="77777777" w:rsidR="00C37205" w:rsidRDefault="00806E4B">
      <w:pPr>
        <w:numPr>
          <w:ilvl w:val="0"/>
          <w:numId w:val="1"/>
        </w:numPr>
        <w:spacing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Masters of Business Administration (HR &amp; Marketing) from Sri Ramakrishna PG College, Nandyal, in 2012 with 74.86%.</w:t>
      </w:r>
    </w:p>
    <w:p w14:paraId="1CEAF47A" w14:textId="005562E9" w:rsidR="00C37205" w:rsidRDefault="00806E4B">
      <w:pPr>
        <w:numPr>
          <w:ilvl w:val="0"/>
          <w:numId w:val="1"/>
        </w:numPr>
        <w:spacing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B.Sc (Mathematics, Statistics, Computer Science) from</w:t>
      </w:r>
      <w:r w:rsidR="00F706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Sri Ramakrishna Degree college, Nandyal in 2010 with 68.53%.</w:t>
      </w:r>
    </w:p>
    <w:p w14:paraId="7CB1BD9D" w14:textId="77777777" w:rsidR="00C37205" w:rsidRDefault="00806E4B">
      <w:pPr>
        <w:numPr>
          <w:ilvl w:val="0"/>
          <w:numId w:val="1"/>
        </w:numPr>
        <w:spacing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MPC (Mathematics, Physics, Chemistry) from National Junior college, Nandyal in 2007 with 66.6%.</w:t>
      </w:r>
    </w:p>
    <w:p w14:paraId="49C4334F" w14:textId="77777777" w:rsidR="00C37205" w:rsidRDefault="00806E4B">
      <w:pPr>
        <w:numPr>
          <w:ilvl w:val="0"/>
          <w:numId w:val="1"/>
        </w:numPr>
        <w:spacing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S.S.C. from Leaders Model High School, Nandyal, in 2005 with 77.16%.</w:t>
      </w:r>
    </w:p>
    <w:tbl>
      <w:tblPr>
        <w:tblStyle w:val="Style12"/>
        <w:tblW w:w="947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9478"/>
      </w:tblGrid>
      <w:tr w:rsidR="00C37205" w14:paraId="3231AD1B" w14:textId="77777777">
        <w:trPr>
          <w:trHeight w:val="314"/>
        </w:trPr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bottom"/>
          </w:tcPr>
          <w:p w14:paraId="70456B48" w14:textId="77777777" w:rsidR="00C37205" w:rsidRDefault="00806E4B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Technical Skills:</w:t>
            </w:r>
          </w:p>
        </w:tc>
      </w:tr>
    </w:tbl>
    <w:p w14:paraId="36CAB9B4" w14:textId="77777777" w:rsidR="00C37205" w:rsidRDefault="00806E4B">
      <w:pPr>
        <w:numPr>
          <w:ilvl w:val="0"/>
          <w:numId w:val="2"/>
        </w:numPr>
        <w:spacing w:after="0" w:line="360" w:lineRule="auto"/>
        <w:ind w:left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Operating Systems:  Windows 7, Windows 8 and Windows 10.</w:t>
      </w:r>
    </w:p>
    <w:p w14:paraId="1A430084" w14:textId="1CE5C505" w:rsidR="00C37205" w:rsidRDefault="00806E4B">
      <w:pPr>
        <w:numPr>
          <w:ilvl w:val="0"/>
          <w:numId w:val="2"/>
        </w:numPr>
        <w:spacing w:after="0" w:line="360" w:lineRule="auto"/>
        <w:ind w:left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Hands-on experience in MS-</w:t>
      </w:r>
      <w:r w:rsidR="007B3C8A">
        <w:rPr>
          <w:rFonts w:ascii="Times New Roman" w:eastAsia="Times New Roman" w:hAnsi="Times New Roman" w:cs="Times New Roman"/>
          <w:sz w:val="24"/>
          <w:szCs w:val="24"/>
        </w:rPr>
        <w:t>Office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777E6E" w14:textId="77777777" w:rsidR="00C37205" w:rsidRDefault="00806E4B">
      <w:pPr>
        <w:numPr>
          <w:ilvl w:val="0"/>
          <w:numId w:val="2"/>
        </w:numPr>
        <w:spacing w:after="0" w:line="360" w:lineRule="auto"/>
        <w:ind w:left="360"/>
        <w:rPr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Familiar with internet usage.</w:t>
      </w:r>
    </w:p>
    <w:p w14:paraId="5E39F775" w14:textId="77777777" w:rsidR="00C37205" w:rsidRDefault="00806E4B">
      <w:pPr>
        <w:numPr>
          <w:ilvl w:val="0"/>
          <w:numId w:val="2"/>
        </w:numPr>
        <w:spacing w:after="0" w:line="360" w:lineRule="auto"/>
        <w:ind w:left="360"/>
        <w:rPr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Basics of Digital Marketing</w:t>
      </w:r>
    </w:p>
    <w:tbl>
      <w:tblPr>
        <w:tblStyle w:val="Style13"/>
        <w:tblW w:w="9558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9558"/>
      </w:tblGrid>
      <w:tr w:rsidR="00C37205" w14:paraId="0B871CDD" w14:textId="77777777">
        <w:trPr>
          <w:trHeight w:val="1"/>
        </w:trPr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0D737DD" w14:textId="77777777" w:rsidR="00C37205" w:rsidRDefault="00806E4B">
            <w:pPr>
              <w:tabs>
                <w:tab w:val="left" w:pos="0"/>
              </w:tabs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Strengths:</w:t>
            </w:r>
          </w:p>
        </w:tc>
      </w:tr>
    </w:tbl>
    <w:p w14:paraId="596AFC43" w14:textId="77777777" w:rsidR="00C37205" w:rsidRDefault="00806E4B">
      <w:pPr>
        <w:numPr>
          <w:ilvl w:val="0"/>
          <w:numId w:val="3"/>
        </w:numPr>
        <w:tabs>
          <w:tab w:val="left" w:pos="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Willing to take Responsibilities</w:t>
      </w:r>
    </w:p>
    <w:p w14:paraId="785C7618" w14:textId="77777777" w:rsidR="00C37205" w:rsidRDefault="00806E4B">
      <w:pPr>
        <w:numPr>
          <w:ilvl w:val="0"/>
          <w:numId w:val="3"/>
        </w:numPr>
        <w:tabs>
          <w:tab w:val="left" w:pos="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Easy Adaptability</w:t>
      </w:r>
    </w:p>
    <w:p w14:paraId="0E2B7C2B" w14:textId="77777777" w:rsidR="00C37205" w:rsidRDefault="00806E4B">
      <w:pPr>
        <w:numPr>
          <w:ilvl w:val="0"/>
          <w:numId w:val="3"/>
        </w:numPr>
        <w:tabs>
          <w:tab w:val="left" w:pos="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Quick Learner</w:t>
      </w:r>
    </w:p>
    <w:p w14:paraId="3547446E" w14:textId="77777777" w:rsidR="00C37205" w:rsidRDefault="00806E4B">
      <w:pPr>
        <w:numPr>
          <w:ilvl w:val="0"/>
          <w:numId w:val="3"/>
        </w:numPr>
        <w:tabs>
          <w:tab w:val="left" w:pos="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Positive in Attitude</w:t>
      </w:r>
    </w:p>
    <w:p w14:paraId="0A18FC64" w14:textId="77777777" w:rsidR="00C37205" w:rsidRDefault="00C37205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C43B17" w14:textId="77777777" w:rsidR="007B3C8A" w:rsidRDefault="007B3C8A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362D75" w14:textId="77777777" w:rsidR="007B3C8A" w:rsidRDefault="007B3C8A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Style14"/>
        <w:tblW w:w="9558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9558"/>
      </w:tblGrid>
      <w:tr w:rsidR="00C37205" w14:paraId="75708D66" w14:textId="77777777">
        <w:trPr>
          <w:trHeight w:val="1"/>
        </w:trPr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B97464A" w14:textId="77777777" w:rsidR="00C37205" w:rsidRDefault="00806E4B">
            <w:pPr>
              <w:tabs>
                <w:tab w:val="left" w:pos="0"/>
              </w:tabs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Title of Papers (Dealing in Experience):</w:t>
            </w:r>
          </w:p>
        </w:tc>
      </w:tr>
    </w:tbl>
    <w:p w14:paraId="79ED8075" w14:textId="77777777" w:rsidR="00C37205" w:rsidRDefault="00806E4B">
      <w:pPr>
        <w:numPr>
          <w:ilvl w:val="0"/>
          <w:numId w:val="4"/>
        </w:numPr>
        <w:tabs>
          <w:tab w:val="left" w:pos="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Marketing Management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2. Consumer Behaviour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 Fundamentals of Marketing</w:t>
      </w:r>
    </w:p>
    <w:p w14:paraId="2765F2D4" w14:textId="77777777" w:rsidR="00C37205" w:rsidRDefault="00806E4B">
      <w:pPr>
        <w:numPr>
          <w:ilvl w:val="0"/>
          <w:numId w:val="5"/>
        </w:numPr>
        <w:tabs>
          <w:tab w:val="left" w:pos="0"/>
        </w:tabs>
        <w:spacing w:after="0" w:line="360" w:lineRule="auto"/>
        <w:ind w:rightChars="-100" w:right="-220"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Retail Management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5.  Services Marketing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6. Product &amp; Brand Management</w:t>
      </w:r>
    </w:p>
    <w:p w14:paraId="0D217F44" w14:textId="77777777" w:rsidR="00C37205" w:rsidRDefault="00806E4B">
      <w:pPr>
        <w:numPr>
          <w:ilvl w:val="0"/>
          <w:numId w:val="6"/>
        </w:numPr>
        <w:tabs>
          <w:tab w:val="left" w:pos="0"/>
        </w:tabs>
        <w:spacing w:after="0" w:line="360" w:lineRule="auto"/>
        <w:ind w:rightChars="-100" w:right="-220"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Advertising and Promotions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8.  Quantitative Techniques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9. Operations Research</w:t>
      </w:r>
    </w:p>
    <w:p w14:paraId="591C1BC8" w14:textId="77777777" w:rsidR="00C37205" w:rsidRDefault="00806E4B">
      <w:pPr>
        <w:numPr>
          <w:ilvl w:val="0"/>
          <w:numId w:val="7"/>
        </w:numPr>
        <w:tabs>
          <w:tab w:val="left" w:pos="0"/>
        </w:tabs>
        <w:spacing w:after="0" w:line="360" w:lineRule="auto"/>
        <w:ind w:rightChars="-100" w:right="-220"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Business Statistics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11. Business Mathematics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12. Production &amp; Operations Mgt</w:t>
      </w:r>
    </w:p>
    <w:p w14:paraId="2662BDD2" w14:textId="77777777" w:rsidR="00C37205" w:rsidRDefault="00806E4B">
      <w:pPr>
        <w:numPr>
          <w:ilvl w:val="0"/>
          <w:numId w:val="8"/>
        </w:numPr>
        <w:tabs>
          <w:tab w:val="left" w:pos="0"/>
        </w:tabs>
        <w:spacing w:after="0" w:line="360" w:lineRule="auto"/>
        <w:ind w:rightChars="-100" w:right="-220"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Entrepreneurship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14. Training Development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15. Organizational Development</w:t>
      </w:r>
    </w:p>
    <w:p w14:paraId="3518E5ED" w14:textId="77777777" w:rsidR="00C37205" w:rsidRDefault="00806E4B">
      <w:pPr>
        <w:numPr>
          <w:ilvl w:val="0"/>
          <w:numId w:val="9"/>
        </w:numPr>
        <w:tabs>
          <w:tab w:val="left" w:pos="0"/>
        </w:tabs>
        <w:spacing w:after="0" w:line="360" w:lineRule="auto"/>
        <w:ind w:rightChars="-100" w:right="-220"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Strategic HRM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17. Global HRM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18. Human Resource Management</w:t>
      </w:r>
    </w:p>
    <w:p w14:paraId="17397743" w14:textId="77777777" w:rsidR="00C22CFE" w:rsidRDefault="00C22CFE" w:rsidP="00C22CFE">
      <w:pPr>
        <w:tabs>
          <w:tab w:val="left" w:pos="0"/>
        </w:tabs>
        <w:spacing w:after="0" w:line="360" w:lineRule="auto"/>
        <w:ind w:left="360" w:rightChars="-100" w:right="-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 Online Business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20. Digital Marketing</w:t>
      </w:r>
    </w:p>
    <w:p w14:paraId="12A107BB" w14:textId="77777777" w:rsidR="00C37205" w:rsidRDefault="00C37205">
      <w:pPr>
        <w:tabs>
          <w:tab w:val="left" w:pos="0"/>
        </w:tabs>
        <w:spacing w:after="0" w:line="360" w:lineRule="auto"/>
        <w:ind w:rightChars="-100" w:right="-2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Style15"/>
        <w:tblW w:w="9576" w:type="dxa"/>
        <w:tblInd w:w="0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C37205" w14:paraId="3F958637" w14:textId="77777777" w:rsidTr="00C372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46B241DD" w14:textId="77777777" w:rsidR="00C37205" w:rsidRDefault="00806E4B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Projects (Marketing):</w:t>
            </w:r>
          </w:p>
        </w:tc>
      </w:tr>
    </w:tbl>
    <w:p w14:paraId="664AB808" w14:textId="77777777" w:rsidR="00C37205" w:rsidRDefault="00806E4B">
      <w:pPr>
        <w:numPr>
          <w:ilvl w:val="0"/>
          <w:numId w:val="10"/>
        </w:num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Done a project “A Study on Recruitment &amp; Selection Process in Rayalaseema Sugar and Allied Enterprises, Nandyal”, and submitted at Sri Ramakrishna PG College in 2012.</w:t>
      </w:r>
    </w:p>
    <w:p w14:paraId="5B82F2C1" w14:textId="7117F737" w:rsidR="00C37205" w:rsidRDefault="00806E4B">
      <w:pPr>
        <w:numPr>
          <w:ilvl w:val="0"/>
          <w:numId w:val="10"/>
        </w:num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Done a Minor </w:t>
      </w:r>
      <w:r w:rsidR="00F7069A">
        <w:rPr>
          <w:rFonts w:ascii="Times New Roman" w:eastAsia="Times New Roman" w:hAnsi="Times New Roman" w:cs="Times New Roman"/>
          <w:color w:val="000000"/>
          <w:sz w:val="24"/>
          <w:szCs w:val="24"/>
        </w:rPr>
        <w:t>Research Project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“A Study on Customer Perception towards Online Shopping in Kurnool District, and submitted at University Grants Commission, New </w:t>
      </w:r>
      <w:r w:rsidR="00F7069A">
        <w:rPr>
          <w:rFonts w:ascii="Times New Roman" w:eastAsia="Times New Roman" w:hAnsi="Times New Roman" w:cs="Times New Roman"/>
          <w:color w:val="000000"/>
          <w:sz w:val="24"/>
          <w:szCs w:val="24"/>
        </w:rPr>
        <w:t>Delhi 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2019.</w:t>
      </w:r>
    </w:p>
    <w:p w14:paraId="10E1CF58" w14:textId="50CF3A22" w:rsidR="00F7069A" w:rsidRDefault="00F7069A">
      <w:pPr>
        <w:numPr>
          <w:ilvl w:val="0"/>
          <w:numId w:val="10"/>
        </w:num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Submitted a dissertation for M.Phil. in Management </w:t>
      </w:r>
      <w:r w:rsidR="007B3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Rayalseema University, Kurnool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the topic “Customer perception towards e-banking services of Public sector banks in Andhra Pradesh -  A study with reference in Kurnool and Nandyal Districts”</w:t>
      </w:r>
      <w:r w:rsidR="007B3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2025.</w:t>
      </w:r>
    </w:p>
    <w:p w14:paraId="49A7CCE0" w14:textId="77777777" w:rsidR="00C37205" w:rsidRDefault="00C37205">
      <w:pPr>
        <w:tabs>
          <w:tab w:val="left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Style16"/>
        <w:tblW w:w="9576" w:type="dxa"/>
        <w:tblInd w:w="0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C37205" w14:paraId="489C813F" w14:textId="77777777" w:rsidTr="00C372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456B8365" w14:textId="3DB73D21" w:rsidR="00C37205" w:rsidRDefault="00806E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Experience: 1</w:t>
            </w:r>
            <w:r w:rsidR="007B3C8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Years</w:t>
            </w:r>
          </w:p>
        </w:tc>
      </w:tr>
    </w:tbl>
    <w:p w14:paraId="371739A2" w14:textId="578D7EFA" w:rsidR="00C37205" w:rsidRDefault="00806E4B">
      <w:pPr>
        <w:tabs>
          <w:tab w:val="left" w:pos="0"/>
        </w:tabs>
        <w:spacing w:after="0" w:line="360" w:lineRule="auto"/>
        <w:ind w:leftChars="53" w:left="237" w:hangingChars="50" w:hanging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Working as Assistant Professor in Sri Ramakrishna Degree &amp; </w:t>
      </w:r>
      <w:r w:rsidR="007B3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PG College </w:t>
      </w:r>
      <w:r w:rsidR="007B3C8A">
        <w:rPr>
          <w:rFonts w:ascii="Times New Roman" w:eastAsia="Times New Roman" w:hAnsi="Times New Roman" w:cs="Times New Roman"/>
          <w:color w:val="000000"/>
          <w:sz w:val="24"/>
          <w:szCs w:val="24"/>
        </w:rPr>
        <w:t>(Autonomous)</w:t>
      </w:r>
      <w:r w:rsidR="007B3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Nandyal</w:t>
      </w:r>
      <w:r w:rsidR="007B3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 w:rsidR="007B3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Graduates of BBA, B.Com, MBA, M.Com.</w:t>
      </w:r>
      <w:r w:rsidR="007B3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From 19.07.2012 to Now</w:t>
      </w:r>
    </w:p>
    <w:p w14:paraId="110ADD56" w14:textId="77777777" w:rsidR="00C37205" w:rsidRDefault="00C37205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Style17"/>
        <w:tblW w:w="947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9478"/>
      </w:tblGrid>
      <w:tr w:rsidR="00C37205" w14:paraId="0B3732B3" w14:textId="77777777">
        <w:trPr>
          <w:trHeight w:val="1"/>
        </w:trPr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8D9EBC7" w14:textId="77777777" w:rsidR="00C37205" w:rsidRDefault="00806E4B">
            <w:pPr>
              <w:tabs>
                <w:tab w:val="left" w:pos="0"/>
              </w:tabs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Personal Profile:</w:t>
            </w:r>
          </w:p>
        </w:tc>
      </w:tr>
    </w:tbl>
    <w:p w14:paraId="5FA0A4BD" w14:textId="77777777" w:rsidR="00C37205" w:rsidRDefault="00806E4B">
      <w:pPr>
        <w:tabs>
          <w:tab w:val="left" w:pos="0"/>
        </w:tabs>
        <w:spacing w:after="12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Father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: M. Ibrahim</w:t>
      </w:r>
    </w:p>
    <w:p w14:paraId="215E6E54" w14:textId="3688AA88" w:rsidR="00C37205" w:rsidRDefault="00806E4B" w:rsidP="007B3C8A">
      <w:pPr>
        <w:tabs>
          <w:tab w:val="left" w:pos="0"/>
        </w:tabs>
        <w:spacing w:after="12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 of Birth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: 28.06.1990</w:t>
      </w:r>
    </w:p>
    <w:p w14:paraId="3EBB4649" w14:textId="77777777" w:rsidR="00C37205" w:rsidRDefault="00806E4B">
      <w:pPr>
        <w:tabs>
          <w:tab w:val="left" w:pos="0"/>
        </w:tabs>
        <w:spacing w:after="12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Languages Known   : English, Telugu, and Hindi.</w:t>
      </w:r>
    </w:p>
    <w:p w14:paraId="31843A15" w14:textId="77777777" w:rsidR="00C37205" w:rsidRDefault="00806E4B">
      <w:pPr>
        <w:tabs>
          <w:tab w:val="left" w:pos="0"/>
        </w:tabs>
        <w:spacing w:after="12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Hobbies                   : Reading books.</w:t>
      </w:r>
    </w:p>
    <w:tbl>
      <w:tblPr>
        <w:tblStyle w:val="Style18"/>
        <w:tblW w:w="947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9478"/>
      </w:tblGrid>
      <w:tr w:rsidR="00C37205" w14:paraId="15383C99" w14:textId="77777777">
        <w:trPr>
          <w:trHeight w:val="1"/>
        </w:trPr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bottom"/>
          </w:tcPr>
          <w:p w14:paraId="38B5101F" w14:textId="77777777" w:rsidR="00C37205" w:rsidRDefault="00806E4B">
            <w:pPr>
              <w:tabs>
                <w:tab w:val="left" w:pos="0"/>
              </w:tabs>
              <w:spacing w:after="12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Declaration:</w:t>
            </w:r>
          </w:p>
        </w:tc>
      </w:tr>
    </w:tbl>
    <w:p w14:paraId="29796A10" w14:textId="726F4369" w:rsidR="00C37205" w:rsidRDefault="00806E4B">
      <w:pPr>
        <w:tabs>
          <w:tab w:val="left" w:pos="0"/>
        </w:tabs>
        <w:spacing w:after="12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7B3C8A">
        <w:rPr>
          <w:rFonts w:ascii="Times New Roman" w:eastAsia="Times New Roman" w:hAnsi="Times New Roman" w:cs="Times New Roman"/>
          <w:sz w:val="24"/>
          <w:szCs w:val="24"/>
        </w:rPr>
        <w:t>hereby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declare that the above furnished details are true to the best of my knowledge.</w:t>
      </w:r>
    </w:p>
    <w:p w14:paraId="31E6AF4C" w14:textId="1B9E6861" w:rsidR="00C37205" w:rsidRDefault="00806E4B">
      <w:pPr>
        <w:tabs>
          <w:tab w:val="left" w:pos="0"/>
        </w:tabs>
        <w:spacing w:after="12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Place:                                                                                       </w:t>
      </w:r>
    </w:p>
    <w:p w14:paraId="79DFB505" w14:textId="77777777" w:rsidR="00C37205" w:rsidRDefault="00806E4B">
      <w:pPr>
        <w:tabs>
          <w:tab w:val="left" w:pos="0"/>
        </w:tabs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Date: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(M. Inthiyaz Ahammad)</w:t>
      </w:r>
    </w:p>
    <w:sectPr w:rsidR="00C37205" w:rsidSect="00C37205">
      <w:pgSz w:w="12240" w:h="15840"/>
      <w:pgMar w:top="360" w:right="680" w:bottom="14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624A3" w14:textId="77777777" w:rsidR="0021112B" w:rsidRDefault="0021112B">
      <w:pPr>
        <w:spacing w:line="240" w:lineRule="auto"/>
      </w:pPr>
      <w:r>
        <w:separator/>
      </w:r>
    </w:p>
  </w:endnote>
  <w:endnote w:type="continuationSeparator" w:id="0">
    <w:p w14:paraId="3E4865B6" w14:textId="77777777" w:rsidR="0021112B" w:rsidRDefault="002111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68915" w14:textId="77777777" w:rsidR="0021112B" w:rsidRDefault="0021112B">
      <w:pPr>
        <w:spacing w:after="0"/>
      </w:pPr>
      <w:r>
        <w:separator/>
      </w:r>
    </w:p>
  </w:footnote>
  <w:footnote w:type="continuationSeparator" w:id="0">
    <w:p w14:paraId="1EFDA0F0" w14:textId="77777777" w:rsidR="0021112B" w:rsidRDefault="002111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9A3A5A"/>
    <w:multiLevelType w:val="singleLevel"/>
    <w:tmpl w:val="879A3A5A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AC282D40"/>
    <w:multiLevelType w:val="singleLevel"/>
    <w:tmpl w:val="AC282D40"/>
    <w:lvl w:ilvl="0">
      <w:start w:val="13"/>
      <w:numFmt w:val="decimal"/>
      <w:suff w:val="space"/>
      <w:lvlText w:val="%1."/>
      <w:lvlJc w:val="left"/>
    </w:lvl>
  </w:abstractNum>
  <w:abstractNum w:abstractNumId="2" w15:restartNumberingAfterBreak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EDF674E4"/>
    <w:multiLevelType w:val="singleLevel"/>
    <w:tmpl w:val="EDF674E4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0053208E"/>
    <w:multiLevelType w:val="multilevel"/>
    <w:tmpl w:val="0053208E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035F5E8"/>
    <w:multiLevelType w:val="singleLevel"/>
    <w:tmpl w:val="1035F5E8"/>
    <w:lvl w:ilvl="0">
      <w:start w:val="16"/>
      <w:numFmt w:val="decimal"/>
      <w:suff w:val="space"/>
      <w:lvlText w:val="%1."/>
      <w:lvlJc w:val="left"/>
    </w:lvl>
  </w:abstractNum>
  <w:abstractNum w:abstractNumId="7" w15:restartNumberingAfterBreak="0">
    <w:nsid w:val="30E23906"/>
    <w:multiLevelType w:val="singleLevel"/>
    <w:tmpl w:val="30E23906"/>
    <w:lvl w:ilvl="0">
      <w:start w:val="10"/>
      <w:numFmt w:val="decimal"/>
      <w:suff w:val="space"/>
      <w:lvlText w:val="%1."/>
      <w:lvlJc w:val="left"/>
    </w:lvl>
  </w:abstractNum>
  <w:abstractNum w:abstractNumId="8" w15:restartNumberingAfterBreak="0">
    <w:nsid w:val="35CF95B6"/>
    <w:multiLevelType w:val="singleLevel"/>
    <w:tmpl w:val="35CF95B6"/>
    <w:lvl w:ilvl="0">
      <w:start w:val="7"/>
      <w:numFmt w:val="decimal"/>
      <w:suff w:val="space"/>
      <w:lvlText w:val="%1."/>
      <w:lvlJc w:val="left"/>
    </w:lvl>
  </w:abstractNum>
  <w:abstractNum w:abstractNumId="9" w15:restartNumberingAfterBreak="0">
    <w:nsid w:val="59ADCABA"/>
    <w:multiLevelType w:val="multilevel"/>
    <w:tmpl w:val="59ADCAB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677999474">
    <w:abstractNumId w:val="5"/>
  </w:num>
  <w:num w:numId="2" w16cid:durableId="327245346">
    <w:abstractNumId w:val="3"/>
  </w:num>
  <w:num w:numId="3" w16cid:durableId="467019511">
    <w:abstractNumId w:val="9"/>
  </w:num>
  <w:num w:numId="4" w16cid:durableId="1115296839">
    <w:abstractNumId w:val="4"/>
  </w:num>
  <w:num w:numId="5" w16cid:durableId="1662463342">
    <w:abstractNumId w:val="0"/>
  </w:num>
  <w:num w:numId="6" w16cid:durableId="351305452">
    <w:abstractNumId w:val="8"/>
  </w:num>
  <w:num w:numId="7" w16cid:durableId="939021040">
    <w:abstractNumId w:val="7"/>
  </w:num>
  <w:num w:numId="8" w16cid:durableId="827329471">
    <w:abstractNumId w:val="1"/>
  </w:num>
  <w:num w:numId="9" w16cid:durableId="102770670">
    <w:abstractNumId w:val="6"/>
  </w:num>
  <w:num w:numId="10" w16cid:durableId="361246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205"/>
    <w:rsid w:val="000D50FF"/>
    <w:rsid w:val="001F34CF"/>
    <w:rsid w:val="0021112B"/>
    <w:rsid w:val="005462AF"/>
    <w:rsid w:val="007B3C8A"/>
    <w:rsid w:val="007E6A8C"/>
    <w:rsid w:val="00806E4B"/>
    <w:rsid w:val="00C22CFE"/>
    <w:rsid w:val="00C37205"/>
    <w:rsid w:val="00F7069A"/>
    <w:rsid w:val="19696DD6"/>
    <w:rsid w:val="1AED7E10"/>
    <w:rsid w:val="24C3573C"/>
    <w:rsid w:val="2C9A3512"/>
    <w:rsid w:val="46D53AB2"/>
    <w:rsid w:val="6A100C67"/>
    <w:rsid w:val="70662934"/>
    <w:rsid w:val="7DC63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953AF"/>
  <w15:docId w15:val="{6B18857A-FD61-4D9F-A1C1-75A96424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720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rsid w:val="00C372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C372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rsid w:val="00C372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rsid w:val="00C372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rsid w:val="00C3720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C372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rsid w:val="00C3720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rsid w:val="00C3720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rsid w:val="00C372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rsid w:val="00C37205"/>
    <w:rPr>
      <w:color w:val="31849B"/>
    </w:rPr>
    <w:tblPr>
      <w:tblCellMar>
        <w:left w:w="115" w:type="dxa"/>
        <w:right w:w="115" w:type="dxa"/>
      </w:tblCellMar>
    </w:tblPr>
    <w:tcPr>
      <w:shd w:val="clear" w:color="auto" w:fill="C0C0C0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40404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Style11">
    <w:name w:val="_Style 11"/>
    <w:basedOn w:val="TableNormal1"/>
    <w:rsid w:val="00C37205"/>
    <w:tblPr/>
  </w:style>
  <w:style w:type="table" w:customStyle="1" w:styleId="Style12">
    <w:name w:val="_Style 12"/>
    <w:basedOn w:val="TableNormal1"/>
    <w:rsid w:val="00C37205"/>
    <w:tblPr/>
  </w:style>
  <w:style w:type="table" w:customStyle="1" w:styleId="Style13">
    <w:name w:val="_Style 13"/>
    <w:basedOn w:val="TableNormal1"/>
    <w:qFormat/>
    <w:rsid w:val="00C37205"/>
    <w:tblPr/>
  </w:style>
  <w:style w:type="table" w:customStyle="1" w:styleId="Style14">
    <w:name w:val="_Style 14"/>
    <w:basedOn w:val="TableNormal1"/>
    <w:qFormat/>
    <w:rsid w:val="00C37205"/>
    <w:tblPr/>
  </w:style>
  <w:style w:type="table" w:customStyle="1" w:styleId="Style15">
    <w:name w:val="_Style 15"/>
    <w:basedOn w:val="TableNormal1"/>
    <w:qFormat/>
    <w:rsid w:val="00C37205"/>
    <w:rPr>
      <w:color w:val="31849B"/>
    </w:rPr>
    <w:tblPr>
      <w:tblCellMar>
        <w:left w:w="115" w:type="dxa"/>
        <w:right w:w="115" w:type="dxa"/>
      </w:tblCellMar>
    </w:tblPr>
    <w:tcPr>
      <w:shd w:val="clear" w:color="auto" w:fill="C0C0C0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40404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Style16">
    <w:name w:val="_Style 16"/>
    <w:basedOn w:val="TableNormal1"/>
    <w:qFormat/>
    <w:rsid w:val="00C37205"/>
    <w:rPr>
      <w:color w:val="31849B"/>
    </w:rPr>
    <w:tblPr>
      <w:tblCellMar>
        <w:left w:w="115" w:type="dxa"/>
        <w:right w:w="115" w:type="dxa"/>
      </w:tblCellMar>
    </w:tblPr>
    <w:tcPr>
      <w:shd w:val="clear" w:color="auto" w:fill="C0C0C0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40404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Style17">
    <w:name w:val="_Style 17"/>
    <w:basedOn w:val="TableNormal1"/>
    <w:qFormat/>
    <w:rsid w:val="00C37205"/>
    <w:tblPr/>
  </w:style>
  <w:style w:type="table" w:customStyle="1" w:styleId="Style18">
    <w:name w:val="_Style 18"/>
    <w:basedOn w:val="TableNormal1"/>
    <w:qFormat/>
    <w:rsid w:val="00C37205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thus7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INTHIYAZ</dc:creator>
  <cp:lastModifiedBy>DELL</cp:lastModifiedBy>
  <cp:revision>4</cp:revision>
  <dcterms:created xsi:type="dcterms:W3CDTF">2020-09-21T04:14:00Z</dcterms:created>
  <dcterms:modified xsi:type="dcterms:W3CDTF">2025-02-14T06:46:00Z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77FCFD66EDD24C43867BF06052EE45ED</vt:lpwstr>
  </property>
</Properties>
</file>